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Zwrotu Produktu</w:t>
      </w:r>
    </w:p>
    <w:p>
      <w:r>
        <w:t>Prosimy o wypełnienie poniższego formularza i dołączenie go do przesyłki zwrotnej.</w:t>
      </w:r>
    </w:p>
    <w:p>
      <w:pPr>
        <w:pStyle w:val="Heading2"/>
      </w:pPr>
      <w:r>
        <w:t>Dane Klienta:</w:t>
      </w:r>
    </w:p>
    <w:p>
      <w:r>
        <w:t>Imię i nazwisko: ......................................................</w:t>
      </w:r>
    </w:p>
    <w:p>
      <w:r>
        <w:t>Adres: .....................................................................</w:t>
      </w:r>
    </w:p>
    <w:p>
      <w:r>
        <w:t>Telefon: .................................................................</w:t>
      </w:r>
    </w:p>
    <w:p>
      <w:r>
        <w:t>E-mail: .................................................................</w:t>
      </w:r>
    </w:p>
    <w:p>
      <w:pPr>
        <w:pStyle w:val="Heading2"/>
      </w:pPr>
      <w:r>
        <w:t>Informacje o zamówieniu:</w:t>
      </w:r>
    </w:p>
    <w:p>
      <w:r>
        <w:t>Numer zamówienia: .................................................</w:t>
      </w:r>
    </w:p>
    <w:p>
      <w:r>
        <w:t>Data zakupu: ........................................................</w:t>
      </w:r>
    </w:p>
    <w:p>
      <w:r>
        <w:t>Nazwa zwracanego produktu: ..................................</w:t>
      </w:r>
    </w:p>
    <w:p>
      <w:r>
        <w:t>Ilość zwracanych sztuk: .........................................</w:t>
      </w:r>
    </w:p>
    <w:p>
      <w:r>
        <w:t>Powód zwrotu:</w:t>
      </w:r>
    </w:p>
    <w:p>
      <w:r>
        <w:t xml:space="preserve">  ( ) Niezgodność z opisem</w:t>
      </w:r>
    </w:p>
    <w:p>
      <w:r>
        <w:t xml:space="preserve">  ( ) Produkt uszkodzony</w:t>
      </w:r>
    </w:p>
    <w:p>
      <w:r>
        <w:t xml:space="preserve">  ( ) Inny (proszę wyjaśnić): .................................</w:t>
      </w:r>
    </w:p>
    <w:p>
      <w:pPr>
        <w:pStyle w:val="Heading2"/>
      </w:pPr>
      <w:r>
        <w:t>Dane do zwrotu środków:</w:t>
      </w:r>
    </w:p>
    <w:p>
      <w:r>
        <w:t>Numer konta bankowego (jeśli dotyczy): ......................</w:t>
      </w:r>
    </w:p>
    <w:p>
      <w:pPr>
        <w:pStyle w:val="Heading2"/>
      </w:pPr>
      <w:r>
        <w:t>Uwagi (opcjonalnie):</w:t>
      </w:r>
    </w:p>
    <w:p>
      <w:r>
        <w:t>...........................................................................</w:t>
      </w:r>
    </w:p>
    <w:p>
      <w:r>
        <w:t>Podpis klienta: ....................................................</w:t>
      </w:r>
    </w:p>
    <w:p>
      <w:r>
        <w:t>Data: 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